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та благоустрій прилеглої території </w:t>
      </w:r>
      <w:r w:rsidR="00770A43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 № </w:t>
      </w:r>
      <w:r w:rsidR="00770A43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70A43">
        <w:rPr>
          <w:rFonts w:ascii="Times New Roman" w:eastAsia="Times New Roman" w:hAnsi="Times New Roman"/>
          <w:sz w:val="28"/>
          <w:szCs w:val="28"/>
          <w:lang w:eastAsia="ru-RU"/>
        </w:rPr>
        <w:t xml:space="preserve">61072,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770A43">
        <w:rPr>
          <w:rFonts w:ascii="Times New Roman" w:eastAsia="Times New Roman" w:hAnsi="Times New Roman"/>
          <w:sz w:val="28"/>
          <w:szCs w:val="28"/>
          <w:lang w:eastAsia="ru-RU"/>
        </w:rPr>
        <w:t>вулиця Тобольська, 65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770A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770A43" w:rsidRPr="00770A43">
        <w:rPr>
          <w:rFonts w:ascii="Times New Roman" w:eastAsia="Times New Roman" w:hAnsi="Times New Roman"/>
          <w:sz w:val="28"/>
          <w:szCs w:val="28"/>
          <w:lang w:eastAsia="ru-RU"/>
        </w:rPr>
        <w:t>UA-2021-06-15-011107-b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та прилеглої території </w:t>
      </w:r>
      <w:r w:rsidR="00770A43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67347F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 № </w:t>
      </w:r>
      <w:r w:rsidR="00770A43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="0067347F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770A43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70A43">
        <w:rPr>
          <w:rFonts w:ascii="Times New Roman" w:eastAsia="Times New Roman" w:hAnsi="Times New Roman"/>
          <w:sz w:val="28"/>
          <w:szCs w:val="28"/>
          <w:lang w:eastAsia="ru-RU"/>
        </w:rPr>
        <w:t>3 846 863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A43">
        <w:rPr>
          <w:rFonts w:ascii="Times New Roman" w:eastAsia="Times New Roman" w:hAnsi="Times New Roman"/>
          <w:sz w:val="28"/>
          <w:szCs w:val="28"/>
          <w:lang w:eastAsia="ru-RU"/>
        </w:rPr>
        <w:t>3 846 863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D1D80"/>
    <w:rsid w:val="005E4425"/>
    <w:rsid w:val="006065A6"/>
    <w:rsid w:val="006124A8"/>
    <w:rsid w:val="006452BC"/>
    <w:rsid w:val="00653CE2"/>
    <w:rsid w:val="0067347F"/>
    <w:rsid w:val="00691B46"/>
    <w:rsid w:val="00696B51"/>
    <w:rsid w:val="006A1BE5"/>
    <w:rsid w:val="006C7939"/>
    <w:rsid w:val="006D6144"/>
    <w:rsid w:val="0071711D"/>
    <w:rsid w:val="007577F6"/>
    <w:rsid w:val="00770A43"/>
    <w:rsid w:val="00772C36"/>
    <w:rsid w:val="007817FA"/>
    <w:rsid w:val="007A1D9A"/>
    <w:rsid w:val="00835BDE"/>
    <w:rsid w:val="00857F61"/>
    <w:rsid w:val="008601F8"/>
    <w:rsid w:val="00871B12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87D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33</cp:revision>
  <cp:lastPrinted>2021-03-22T13:14:00Z</cp:lastPrinted>
  <dcterms:created xsi:type="dcterms:W3CDTF">2021-03-17T12:08:00Z</dcterms:created>
  <dcterms:modified xsi:type="dcterms:W3CDTF">2021-06-15T12:36:00Z</dcterms:modified>
</cp:coreProperties>
</file>